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Каспрук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18810086230001354689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640062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18810086230001354689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18810086230001354689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Каспрук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0412365400805002102520144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224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PhoneNumbergrp-24rplc-24">
    <w:name w:val="cat-PhoneNumber grp-24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9DC9-BA19-48FF-8198-89861AFC3B8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